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management of nuclear power plants = 核电水资源管理</w:t>
      </w:r>
    </w:p>
    <w:p>
      <w:r>
        <w:rPr>
          <w:rFonts w:ascii="宋体" w:hAnsi="宋体" w:eastAsia="宋体"/>
          <w:sz w:val="24"/>
        </w:rPr>
        <w:t>XiaoWen 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management of nuclear power plants = 核电水资源管理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XiaoWen 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本书出售、求购地址：https://www.jiaokey.com/book/detail/40897541.html</w:t>
      </w:r>
    </w:p>
    <w:p>
      <w:r>
        <w:t>更多相关图书推荐：https://www.jiaokey.com</w:t>
      </w:r>
    </w:p>
    <w:p>
      <w:r>
        <w:t>XiaoWen Ding 其他作品：https://www.jiaokey.com/tag/XiaoWen Ding.html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关键词搜索：https://www.jiaokey.com/tag/Water resources management of nuclear power plants = 核电水资源管理.html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