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 batteries advanced technologies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 batteries advanced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关键词搜索：https://www.jiaokey.com/tag/Lithium batteries advanced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