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BASSOON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BASSOON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本书出售、求购地址：https://www.jiaokey.com/book/detail/40897634.html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BASSOON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