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 SONG ROMANZA FOR FLUTE&amp;PIANO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 SONG ROMANZA FOR FLUTE&amp;PIANO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本书出售、求购地址：https://www.jiaokey.com/book/detail/40897635.html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关键词搜索：https://www.jiaokey.com/tag/POP SONG ROMANZA FOR FLUTE&amp;PIANO.html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