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Systems A Conceptual Introduction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Systems A Conceptual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本书出售、求购地址：https://www.jiaokey.com/book/detail/40897657.html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关键词搜索：https://www.jiaokey.com/tag/Electric Power Systems A Conceptual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