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HORN 3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HORN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本书出售、求购地址：https://www.jiaokey.com/book/detail/40897667.html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HORN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