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TRIANGLE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TRIANGLE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本书出售、求购地址：https://www.jiaokey.com/book/detail/40897697.html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TRIANGLE.html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