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OPERA IN THREE ACTS BASSOON 2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OPERA IN THREE ACTS BASSOON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本书出售、求购地址：https://www.jiaokey.com/book/detail/40897698.html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OPERA IN THREE ACTS BASSOON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