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HORN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HORN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本书出售、求购地址：https://www.jiaokey.com/book/detail/40897699.html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HORN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