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OBOE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OBOE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本书出售、求购地址：https://www.jiaokey.com/book/detail/40897744.html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OBOE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