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and predictive control in solid oxide fuel cells</w:t>
      </w:r>
    </w:p>
    <w:p>
      <w:r>
        <w:rPr>
          <w:rFonts w:ascii="宋体" w:hAnsi="宋体" w:eastAsia="宋体"/>
          <w:sz w:val="24"/>
        </w:rPr>
        <w:t>Biao Huang ; Yutong Qi ; AKM Monjur Murshed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and predictive control in solid oxide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Biao Huang ; Yutong Qi ; AKM Monjur Murshed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本书出售、求购地址：https://www.jiaokey.com/book/detail/40897769.html</w:t>
      </w:r>
    </w:p>
    <w:p>
      <w:r>
        <w:t>更多相关图书推荐：https://www.jiaokey.com</w:t>
      </w:r>
    </w:p>
    <w:p>
      <w:r>
        <w:t>Biao Huang ; Yutong Qi ; AKM Monjur Murshed 其他作品：https://www.jiaokey.com/tag/Biao Huang ; Yutong Qi ; AKM Monjur Murshed.html</w:t>
      </w:r>
    </w:p>
    <w:p>
      <w:r>
        <w:t>Wiley-Blackwell 出版图书：https://www.jiaokey.com/tag/Wiley-Blackwell.html</w:t>
      </w:r>
    </w:p>
    <w:p>
      <w:r>
        <w:t>关键词搜索：https://www.jiaokey.com/tag/Dynamic modeling and predictive control in solid oxide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