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LAPLAINTE DDDE LA GEISHA FOR FLUTE&amp;PIANO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LAPLAINTE DDDE LA GEISHA FOR FLUTE&amp;PIANO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本书出售、求购地址：https://www.jiaokey.com/book/detail/40897791.html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关键词搜索：https://www.jiaokey.com/tag/LAPLAINTE DDDE LA GEISHA FOR FLUTE&amp;PIANO.html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