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HOMOGENIZATION OF HETEROGENEOUS THIN AND THICK PLATES</w:t>
      </w:r>
    </w:p>
    <w:p>
      <w:r>
        <w:rPr>
          <w:rFonts w:ascii="宋体" w:hAnsi="宋体" w:eastAsia="宋体"/>
          <w:sz w:val="24"/>
        </w:rPr>
        <w:t>KARAM SAB ARTHUR LEBEE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HOMOGENIZATION OF HETEROGENEOUS THIN AND THICK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KARAM SAB ARTHUR LEBEE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本书出售、求购地址：https://www.jiaokey.com/book/detail/40897936.html</w:t>
      </w:r>
    </w:p>
    <w:p>
      <w:r>
        <w:t>更多相关图书推荐：https://www.jiaokey.com</w:t>
      </w:r>
    </w:p>
    <w:p>
      <w:r>
        <w:t>KARAM SAB ARTHUR LEBEE 其他作品：https://www.jiaokey.com/tag/KARAM SAB ARTHUR LEBEE.html</w:t>
      </w:r>
    </w:p>
    <w:p>
      <w:r>
        <w:t>WILEY 出版图书：https://www.jiaokey.com/tag/WILEY.html</w:t>
      </w:r>
    </w:p>
    <w:p>
      <w:r>
        <w:t>关键词搜索：https://www.jiaokey.com/tag/HOMOGENIZATION OF HETEROGENEOUS THIN AND THICK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