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AEROELASTIC VIBRATIONS AND STABILITY OF PLATES AND SHELLS</w:t>
      </w:r>
    </w:p>
    <w:p>
      <w:r>
        <w:rPr>
          <w:rFonts w:ascii="宋体" w:hAnsi="宋体" w:eastAsia="宋体"/>
          <w:sz w:val="24"/>
        </w:rPr>
        <w:t>SERGEY D.ALGAZIN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AEROELASTIC VIBRATIONS AND STABILITY OF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D.ALGAZIN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本书出售、求购地址：https://www.jiaokey.com/book/detail/40897969.html</w:t>
      </w:r>
    </w:p>
    <w:p>
      <w:r>
        <w:t>更多相关图书推荐：https://www.jiaokey.com</w:t>
      </w:r>
    </w:p>
    <w:p>
      <w:r>
        <w:t>SERGEY D.ALGAZIN 其他作品：https://www.jiaokey.com/tag/SERGEY D.ALGAZIN.html</w:t>
      </w:r>
    </w:p>
    <w:p>
      <w:r>
        <w:t>DE GRUYTER 出版图书：https://www.jiaokey.com/tag/DE GRUYTER.html</w:t>
      </w:r>
    </w:p>
    <w:p>
      <w:r>
        <w:t>关键词搜索：https://www.jiaokey.com/tag/AEROELASTIC VIBRATIONS AND STABILITY OF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