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WAVELET-BASED VIBRATION CONTROL OF SMART BUILDINGS AND BRIDGES</w:t>
      </w:r>
    </w:p>
    <w:p>
      <w:r>
        <w:rPr>
          <w:rFonts w:ascii="宋体" w:hAnsi="宋体" w:eastAsia="宋体"/>
          <w:sz w:val="24"/>
        </w:rPr>
        <w:t>HOJJAT ADELI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WAVELET-BASED VIBRATION CONTROL OF SMART BUILDINGS AND BRIDGES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HOJJAT ADELI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本书出售、求购地址：https://www.jiaokey.com/book/detail/40897970.html</w:t>
      </w:r>
    </w:p>
    <w:p>
      <w:r>
        <w:t>更多相关图书推荐：https://www.jiaokey.com</w:t>
      </w:r>
    </w:p>
    <w:p>
      <w:r>
        <w:t>HOJJAT ADELI 其他作品：https://www.jiaokey.com/tag/HOJJAT ADELI.html</w:t>
      </w:r>
    </w:p>
    <w:p>
      <w:r>
        <w:t>CRC PRESS 出版图书：https://www.jiaokey.com/tag/CRC PRESS.html</w:t>
      </w:r>
    </w:p>
    <w:p>
      <w:r>
        <w:t>关键词搜索：https://www.jiaokey.com/tag/WAVELET-BASED VIBRATION CONTROL OF SMART BUILDINGS AND BRIDGES.html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