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RAMMED EARTH CONSTRUCTION CUTTING-EDGE RESEARCH ON TRADITIONAL AND MODERN RAMMED EARTH</w:t>
      </w:r>
    </w:p>
    <w:p>
      <w:r>
        <w:rPr>
          <w:rFonts w:ascii="宋体" w:hAnsi="宋体" w:eastAsia="宋体"/>
          <w:sz w:val="24"/>
        </w:rPr>
        <w:t>D.CIANCIO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RAMMED EARTH CONSTRUCTION CUTTING-EDGE RESEARCH ON TRADITIONAL AND MODERN RAMMED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D.CIANCIO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本书出售、求购地址：https://www.jiaokey.com/book/detail/40898028.html</w:t>
      </w:r>
    </w:p>
    <w:p>
      <w:r>
        <w:t>更多相关图书推荐：https://www.jiaokey.com</w:t>
      </w:r>
    </w:p>
    <w:p>
      <w:r>
        <w:t>D.CIANCIO 其他作品：https://www.jiaokey.com/tag/D.CIANCIO.html</w:t>
      </w:r>
    </w:p>
    <w:p>
      <w:r>
        <w:t>CRC PRESS 出版图书：https://www.jiaokey.com/tag/CRC PRESS.html</w:t>
      </w:r>
    </w:p>
    <w:p>
      <w:r>
        <w:t>关键词搜索：https://www.jiaokey.com/tag/RAMMED EARTH CONSTRUCTION CUTTING-EDGE RESEARCH ON TRADITIONAL AND MODERN RAMMED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