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书名：MULTISENSOR SYSTEMS FOR CHEMICAL ANALYSIS MATERIALS AND SENSORS</w:t>
      </w:r>
    </w:p>
    <w:p>
      <w:r>
        <w:t>作者：LARISA LVOVA</w:t>
      </w:r>
    </w:p>
    <w:p>
      <w:r>
        <w:t>出版社：COPYRIGHT</w:t>
      </w:r>
    </w:p>
    <w:p>
      <w:r>
        <w:t>出版日期：2014</w:t>
      </w:r>
    </w:p>
    <w:p>
      <w:r>
        <w:t>总页数：392</w:t>
      </w:r>
    </w:p>
    <w:p>
      <w:r>
        <w:t>更多请访问教客网: www.jiaokey.com</w:t>
      </w:r>
    </w:p>
    <w:p>
      <w:r>
        <w:t>MULTISENSOR SYSTEMS FOR CHEMICAL ANALYSIS MATERIALS AND SENSORS 评论地址：https://www.jiaokey.com/book/detail/40898139.html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