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书名：MULTI-AGENT MACHINE LEARNING A REINFORCEMENT APPROACH</w:t>
      </w:r>
    </w:p>
    <w:p>
      <w:r>
        <w:t>作者：HOWARD M.SCHWARTZ</w:t>
      </w:r>
    </w:p>
    <w:p>
      <w:r>
        <w:t>出版社：WILEY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MULTI-AGENT MACHINE LEARNING A REINFORCEMENT APPROACH 评论地址：https://www.jiaokey.com/book/detail/40898221.html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