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STRUCTURES FOR WIND TURBINES</w:t>
      </w:r>
    </w:p>
    <w:p>
      <w:r>
        <w:rPr>
          <w:rFonts w:ascii="宋体" w:hAnsi="宋体" w:eastAsia="宋体"/>
          <w:sz w:val="24"/>
        </w:rPr>
        <w:t>JURGEN GRUNBERG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STRUCTURES FOR WIND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GRUNBERG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EREST AND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本书出售、求购地址：https://www.jiaokey.com/book/detail/40898524.html</w:t>
      </w:r>
    </w:p>
    <w:p>
      <w:r>
        <w:t>更多相关图书推荐：https://www.jiaokey.com</w:t>
      </w:r>
    </w:p>
    <w:p>
      <w:r>
        <w:t>JURGEN GRUNBERG 其他作品：https://www.jiaokey.com/tag/JURGEN GRUNBERG.html</w:t>
      </w:r>
    </w:p>
    <w:p>
      <w:r>
        <w:t>EREST AND SOHN 出版图书：https://www.jiaokey.com/tag/EREST AND SOHN.html</w:t>
      </w:r>
    </w:p>
    <w:p>
      <w:r>
        <w:t>关键词搜索：https://www.jiaokey.com/tag/CONCRETE STRUCTURES FOR WIND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