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REFORM FORM THE BOTTOM UP OFFICERS AND THEIR UNIONS AS AGETS OF CHANGE</w:t>
      </w:r>
    </w:p>
    <w:p>
      <w:r>
        <w:rPr>
          <w:rFonts w:ascii="宋体" w:hAnsi="宋体" w:eastAsia="宋体"/>
          <w:sz w:val="24"/>
        </w:rPr>
        <w:t>MONIQUE MARKS AND DAVID SKLANSKY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REFORM FORM THE BOTTOM UP OFFICERS AND THEIR UNIONS AS AGETS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MONIQUE MARKS AND DAVID SKLANSKY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本书出售、求购地址：https://www.jiaokey.com/book/detail/40898780.html</w:t>
      </w:r>
    </w:p>
    <w:p>
      <w:r>
        <w:t>更多相关图书推荐：https://www.jiaokey.com</w:t>
      </w:r>
    </w:p>
    <w:p>
      <w:r>
        <w:t>MONIQUE MARKS AND DAVID SKLANSKY 其他作品：https://www.jiaokey.com/tag/MONIQUE MARKS AND DAVID SKLANSKY.html</w:t>
      </w:r>
    </w:p>
    <w:p>
      <w:r>
        <w:t>ROUTLEDGE 出版图书：https://www.jiaokey.com/tag/ROUTLEDGE.html</w:t>
      </w:r>
    </w:p>
    <w:p>
      <w:r>
        <w:t>关键词搜索：https://www.jiaokey.com/tag/POLICE REFORM FORM THE BOTTOM UP OFFICERS AND THEIR UNIONS AS AGETS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