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FOUNDATIONS OF CRIME SCENE RECONSTRUCTION INTRODUCING METHOD TO MAYHEM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FOUNDATIONS OF CRIME SCENE RECONSTRUCTION INTRODUCING METHOD TO MAYHEM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本书出售、求购地址：https://www.jiaokey.com/book/detail/40899646.html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CRC PRESS 出版图书：https://www.jiaokey.com/tag/CRC PRESS.html</w:t>
      </w:r>
    </w:p>
    <w:p>
      <w:r>
        <w:t>关键词搜索：https://www.jiaokey.com/tag/SCIENTIFIC FOUNDATIONS OF CRIME SCENE RECONSTRUCTION INTRODUCING METHOD TO MAYHEM.html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