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YOU INCORPORATED 8 ESSENTIALS FOR WOMEN ENTREPRENEURS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YOU INCORPORATED 8 ESSENTIALS FOR WOMEN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关键词搜索：https://www.jiaokey.com/tag/REAL YOU INCORPORATED 8 ESSENTIALS FOR WOMEN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