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ELEVATION MODELS(DEMS)FOR AGRICULTURAL APPLICATIONS</w:t>
      </w:r>
    </w:p>
    <w:p>
      <w:r>
        <w:rPr>
          <w:rFonts w:ascii="宋体" w:hAnsi="宋体" w:eastAsia="宋体"/>
          <w:sz w:val="24"/>
        </w:rPr>
        <w:t>SAMSUZANA ABD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ELEVATION MODELS(DEMS)FOR AGRICULTURAL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SAMSUZANA ABD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本书出售、求购地址：https://www.jiaokey.com/book/detail/40900322.html</w:t>
      </w:r>
    </w:p>
    <w:p>
      <w:r>
        <w:t>更多相关图书推荐：https://www.jiaokey.com</w:t>
      </w:r>
    </w:p>
    <w:p>
      <w:r>
        <w:t>SAMSUZANA ABD AZIZ 其他作品：https://www.jiaokey.com/tag/SAMSUZANA ABD AZIZ.html</w:t>
      </w:r>
    </w:p>
    <w:p>
      <w:r>
        <w:t>COPYRIGHT 出版图书：https://www.jiaokey.com/tag/COPYRIGHT.html</w:t>
      </w:r>
    </w:p>
    <w:p>
      <w:r>
        <w:t>关键词搜索：https://www.jiaokey.com/tag/DIGITAL ELEVATION MODELS(DEMS)FOR AGRICULTURAL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