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REARSON NEW INTERNATIONAL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REARSON NEW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本书出售、求购地址：https://www.jiaokey.com/book/detail/40900481.html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关键词搜索：https://www.jiaokey.com/tag/REARSON NEW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