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DISEASES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DISEASES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本书出售、求购地址：https://www.jiaokey.com/book/detail/40901024.html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关键词搜索：https://www.jiaokey.com/tag/INSECT DISEASES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