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DIGESTIVE DISEASES IN CHILDREN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DIGESTIVE DISEASES IN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本书出售、求购地址：https://www.jiaokey.com/book/detail/40901047.html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关键词搜索：https://www.jiaokey.com/tag/DIGESTIVE DISEASES IN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