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DOMESTIC VIOLENCE THE INTEGRATION OF CRIMINAL JUSTICE AND HUMAN SERVICES 5TH EDITION</w:t>
      </w:r>
    </w:p>
    <w:p>
      <w:r>
        <w:rPr>
          <w:rFonts w:ascii="宋体" w:hAnsi="宋体" w:eastAsia="宋体"/>
          <w:sz w:val="24"/>
        </w:rPr>
        <w:t>CARL G.BUZAWA AND EVAN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DOMESTIC VIOLENCE THE INTEGRATION OF CRIMINAL JUSTICE AND HUMAN SERVICES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G.BUZAWA AND EVAN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本书出售、求购地址：https://www.jiaokey.com/book/detail/40901190.html</w:t>
      </w:r>
    </w:p>
    <w:p>
      <w:r>
        <w:t>更多相关图书推荐：https://www.jiaokey.com</w:t>
      </w:r>
    </w:p>
    <w:p>
      <w:r>
        <w:t>CARL G.BUZAWA AND EVAN STARK 其他作品：https://www.jiaokey.com/tag/CARL G.BUZAWA AND EVAN STARK.html</w:t>
      </w:r>
    </w:p>
    <w:p>
      <w:r>
        <w:t>SAGE 出版图书：https://www.jiaokey.com/tag/SAGE.html</w:t>
      </w:r>
    </w:p>
    <w:p>
      <w:r>
        <w:t>关键词搜索：https://www.jiaokey.com/tag/RESPONDING TO DOMESTIC VIOLENCE THE INTEGRATION OF CRIMINAL JUSTICE AND HUMAN SERVICES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