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AGAINST WOMEN THE BLOODY FOOTPRINTS</w:t>
      </w:r>
    </w:p>
    <w:p>
      <w:r>
        <w:rPr>
          <w:rFonts w:ascii="宋体" w:hAnsi="宋体" w:eastAsia="宋体"/>
          <w:sz w:val="24"/>
        </w:rPr>
        <w:t>PAULINE B.BAT AND EILEEN GEIL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AGAINST WOMEN THE BLOODY FOOTPRINTS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B.BAT AND EILEEN GEIL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本书出售、求购地址：https://www.jiaokey.com/book/detail/40901209.html</w:t>
      </w:r>
    </w:p>
    <w:p>
      <w:r>
        <w:t>更多相关图书推荐：https://www.jiaokey.com</w:t>
      </w:r>
    </w:p>
    <w:p>
      <w:r>
        <w:t>PAULINE B.BAT AND EILEEN GEIL MORAN 其他作品：https://www.jiaokey.com/tag/PAULINE B.BAT AND EILEEN GEIL MORAN.html</w:t>
      </w:r>
    </w:p>
    <w:p>
      <w:r>
        <w:t>SAGE PUBLICATONS 出版图书：https://www.jiaokey.com/tag/SAGE PUBLICATONS.html</w:t>
      </w:r>
    </w:p>
    <w:p>
      <w:r>
        <w:t>关键词搜索：https://www.jiaokey.com/tag/VIOLENCE AGAINST WOMEN THE BLOODY FOOTPRINTS.html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