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LESBIAN AND GAY STUDIES AN INTRODUCTORY</w:t>
      </w:r>
    </w:p>
    <w:p>
      <w:r>
        <w:rPr>
          <w:rFonts w:ascii="宋体" w:hAnsi="宋体" w:eastAsia="宋体"/>
          <w:sz w:val="24"/>
        </w:rPr>
        <w:t>JAN WILLEM DUYVENDAK AND JEFFREY WEEKS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LESBIAN AND GAY STUDIES AN INTRODUCTORY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WILLEM DUYVENDAK AND JEFFREY WEEKS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本书出售、求购地址：https://www.jiaokey.com/book/detail/40901288.html</w:t>
      </w:r>
    </w:p>
    <w:p>
      <w:r>
        <w:t>更多相关图书推荐：https://www.jiaokey.com</w:t>
      </w:r>
    </w:p>
    <w:p>
      <w:r>
        <w:t>JAN WILLEM DUYVENDAK AND JEFFREY WEEKS 其他作品：https://www.jiaokey.com/tag/JAN WILLEM DUYVENDAK AND JEFFREY WEEKS.html</w:t>
      </w:r>
    </w:p>
    <w:p>
      <w:r>
        <w:t>SAGE PUBLICATIONS 出版图书：https://www.jiaokey.com/tag/SAGE PUBLICATIONS.html</w:t>
      </w:r>
    </w:p>
    <w:p>
      <w:r>
        <w:t>关键词搜索：https://www.jiaokey.com/tag/LESBIAN AND GAY STUDIES AN INTRODUCTORY.html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