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CLIMATE CHANGE FINANCING COMING OUT OF THE MARGIN</w:t>
      </w:r>
    </w:p>
    <w:p>
      <w:r>
        <w:rPr>
          <w:rFonts w:ascii="宋体" w:hAnsi="宋体" w:eastAsia="宋体"/>
          <w:sz w:val="24"/>
        </w:rPr>
        <w:t>MARIAMA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CLIMATE CHANGE FINANCING COMING OUT OF THE MARGIN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MARIAMA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本书出售、求购地址：https://www.jiaokey.com/book/detail/40901312.html</w:t>
      </w:r>
    </w:p>
    <w:p>
      <w:r>
        <w:t>更多相关图书推荐：https://www.jiaokey.com</w:t>
      </w:r>
    </w:p>
    <w:p>
      <w:r>
        <w:t>MARIAMA WILLIAMS 其他作品：https://www.jiaokey.com/tag/MARIAMA WILLIAMS.html</w:t>
      </w:r>
    </w:p>
    <w:p>
      <w:r>
        <w:t>ROUTLEDGE 出版图书：https://www.jiaokey.com/tag/ROUTLEDGE.html</w:t>
      </w:r>
    </w:p>
    <w:p>
      <w:r>
        <w:t>关键词搜索：https://www.jiaokey.com/tag/GENDER AND CLIMATE CHANGE FINANCING COMING OUT OF THE MARGIN.html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