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 MEN AND WORKING WOMEN FEMINIST PERSPECTIVES ON HISTORICAL POWER</w:t>
      </w:r>
    </w:p>
    <w:p>
      <w:r>
        <w:rPr>
          <w:rFonts w:ascii="宋体" w:hAnsi="宋体" w:eastAsia="宋体"/>
          <w:sz w:val="24"/>
        </w:rPr>
        <w:t>KIMBERLY WILMOT VOSS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 MEN AND WORKING WOMEN FEMINIST PERSPECTIVES ON HISTORICAL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KIMBERLY WILMOT VOSS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本书出售、求购地址：https://www.jiaokey.com/book/detail/40901404.html</w:t>
      </w:r>
    </w:p>
    <w:p>
      <w:r>
        <w:t>更多相关图书推荐：https://www.jiaokey.com</w:t>
      </w:r>
    </w:p>
    <w:p>
      <w:r>
        <w:t>KIMBERLY WILMOT VOSS 其他作品：https://www.jiaokey.com/tag/KIMBERLY WILMOT VOSS.html</w:t>
      </w:r>
    </w:p>
    <w:p>
      <w:r>
        <w:t>PETER LANG 出版图书：https://www.jiaokey.com/tag/PETER LANG.html</w:t>
      </w:r>
    </w:p>
    <w:p>
      <w:r>
        <w:t>关键词搜索：https://www.jiaokey.com/tag/MAD MEN AND WORKING WOMEN FEMINIST PERSPECTIVES ON HISTORICAL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