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MARITIME TRANSPORTATION AND EXPLOITATION OF SEA RESOURCES VOLUME 2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MARITIME TRANSPORTATION AND EXPLOITATION OF SEA RESOURCES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本书出售、求购地址：https://www.jiaokey.com/book/detail/40901470.html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关键词搜索：https://www.jiaokey.com/tag/DEVELOPMENTS IN MARITIME TRANSPORTATION AND EXPLOITATION OF SEA RESOURCES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