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CHALLENGES AND TESTING FOR SUPPLY OF ENERGY AND RESOURCES</w:t>
      </w:r>
    </w:p>
    <w:p>
      <w:r>
        <w:rPr>
          <w:rFonts w:ascii="宋体" w:hAnsi="宋体" w:eastAsia="宋体"/>
          <w:sz w:val="24"/>
        </w:rPr>
        <w:t>THOMAS BOLLINGHAUS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CHALLENGES AND TESTING FOR SUPPLY OF ENERGY AND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BOLLINGHAUS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本书出售、求购地址：https://www.jiaokey.com/book/detail/40901497.html</w:t>
      </w:r>
    </w:p>
    <w:p>
      <w:r>
        <w:t>更多相关图书推荐：https://www.jiaokey.com</w:t>
      </w:r>
    </w:p>
    <w:p>
      <w:r>
        <w:t>THOMAS BOLLINGHAUS 其他作品：https://www.jiaokey.com/tag/THOMAS BOLLINGHAUS.html</w:t>
      </w:r>
    </w:p>
    <w:p>
      <w:r>
        <w:t>SPRINGER 出版图书：https://www.jiaokey.com/tag/SPRINGER.html</w:t>
      </w:r>
    </w:p>
    <w:p>
      <w:r>
        <w:t>关键词搜索：https://www.jiaokey.com/tag/MATERIALS CHALLENGES AND TESTING FOR SUPPLY OF ENERGY AND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