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13 GEOMORPHOLOGY OF HUMAN DISTURBANCES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13 GEOMORPHOLOGY OF HUMAN DISTURBANCES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本书出售、求购地址：https://www.jiaokey.com/book/detail/40901500.html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13 GEOMORPHOLOGY OF HUMAN DISTURBANCES.html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