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11 AEOLIAN GEOMORPHOLOGY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11 AEOLIAN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本书出售、求购地址：https://www.jiaokey.com/book/detail/40901502.html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11 AEOLIAN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