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USES OF WATER SERVICES IN LARGE IRRIGATION SYSTEMS AUDITING AND PLANNING MODERNIZATION THE MASSMUS APPROACH</w:t>
      </w:r>
    </w:p>
    <w:p>
      <w:r>
        <w:t>作者：DANIEL RENAULT</w:t>
      </w:r>
    </w:p>
    <w:p>
      <w:r>
        <w:t>出版社：FAO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MULTIPLE USES OF WATER SERVICES IN LARGE IRRIGATION SYSTEMS AUDITING AND PLANNING MODERNIZATION THE MASSMUS APPROACH 评论地址：https://www.jiaokey.com/book/detail/40901516.html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