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CHARACTERIZATION MODERN METHODS AND APPLICATIONS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CHARACTERIZATION MODERN 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本书出售、求购地址：https://www.jiaokey.com/book/detail/40901563.html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关键词搜索：https://www.jiaokey.com/tag/MATERIALS CHARACTERIZATION MODERN 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