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AND EXPERIMENTAL FLUID MECHANICS WITH APPLICATIONS TO PHYSICS</w:t>
      </w:r>
    </w:p>
    <w:p>
      <w:r>
        <w:rPr>
          <w:rFonts w:ascii="宋体" w:hAnsi="宋体" w:eastAsia="宋体"/>
          <w:sz w:val="24"/>
        </w:rPr>
        <w:t>LEONARDO DI G.SIGALOTTI.JAIME KLAPP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AND EXPERIMENTAL FLUID MECHANICS WITH APPLICATIONS TO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LEONARDO DI G.SIGALOTTI.JAIME KLAPP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本书出售、求购地址：https://www.jiaokey.com/book/detail/40901573.html</w:t>
      </w:r>
    </w:p>
    <w:p>
      <w:r>
        <w:t>更多相关图书推荐：https://www.jiaokey.com</w:t>
      </w:r>
    </w:p>
    <w:p>
      <w:r>
        <w:t>LEONARDO DI G.SIGALOTTI.JAIME KLAPP 其他作品：https://www.jiaokey.com/tag/LEONARDO DI G.SIGALOTTI.JAIME KLAPP.html</w:t>
      </w:r>
    </w:p>
    <w:p>
      <w:r>
        <w:t>SPRINGER 出版图书：https://www.jiaokey.com/tag/SPRINGER.html</w:t>
      </w:r>
    </w:p>
    <w:p>
      <w:r>
        <w:t>关键词搜索：https://www.jiaokey.com/tag/COMPUTATIONAL AND EXPERIMENTAL FLUID MECHANICS WITH APPLICATIONS TO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