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1 THE FOUNDATIONS OF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1 THE FOUNDATIONS OF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本书出售、求购地址：https://www.jiaokey.com/book/detail/40901673.html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1 THE FOUNDATIONS OF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