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SATELLITE NAVIGATION CONFERENCE (CSNC) 2016 PROCEEDINGS:VOLUME III</w:t>
      </w:r>
    </w:p>
    <w:p>
      <w:r>
        <w:rPr>
          <w:rFonts w:ascii="宋体" w:hAnsi="宋体" w:eastAsia="宋体"/>
          <w:sz w:val="24"/>
        </w:rPr>
        <w:t>JIADONG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SATELLITE NAVIGATION CONFERENCE (CSNC) 2016 PROCEEDINGS:VOLUME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JIADONG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本书出售、求购地址：https://www.jiaokey.com/book/detail/40901820.html</w:t>
      </w:r>
    </w:p>
    <w:p>
      <w:r>
        <w:t>更多相关图书推荐：https://www.jiaokey.com</w:t>
      </w:r>
    </w:p>
    <w:p>
      <w:r>
        <w:t>JIADONG SUN 其他作品：https://www.jiaokey.com/tag/JIADONG SUN.html</w:t>
      </w:r>
    </w:p>
    <w:p>
      <w:r>
        <w:t>SPRINGER 出版图书：https://www.jiaokey.com/tag/SPRINGER.html</w:t>
      </w:r>
    </w:p>
    <w:p>
      <w:r>
        <w:t>关键词搜索：https://www.jiaokey.com/tag/CHINA SATELLITE NAVIGATION CONFERENCE (CSNC) 2016 PROCEEDINGS:VOLUME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