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FIBRE COMPOSITES IN CIVIL ENGINEERING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FIBRE COMPOSITES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本书出售、求购地址：https://www.jiaokey.com/book/detail/40901866.html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关键词搜索：https://www.jiaokey.com/tag/TEXTILE FIBRE COMPOSITES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