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NEGOTIATING SUCCESS TIPS AND TOOLS FOR BUILDING RAPPORT AND DISSOLVING CONFLICT WHILE STILL GETTING WHAT YOU WANT</w:t>
      </w:r>
    </w:p>
    <w:p>
      <w:r>
        <w:rPr>
          <w:rFonts w:ascii="宋体" w:hAnsi="宋体" w:eastAsia="宋体"/>
          <w:sz w:val="24"/>
        </w:rPr>
        <w:t>JIM HORNICKEL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NEGOTIATING SUCCESS TIPS AND TOOLS FOR BUILDING RAPPORT AND DISSOLVING CONFLICT WHILE STILL GETTING WHAT YOU WANT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HORNICKEL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本书出售、求购地址：https://www.jiaokey.com/book/detail/40902147.html</w:t>
      </w:r>
    </w:p>
    <w:p>
      <w:r>
        <w:t>更多相关图书推荐：https://www.jiaokey.com</w:t>
      </w:r>
    </w:p>
    <w:p>
      <w:r>
        <w:t>JIM HORNICKEL 其他作品：https://www.jiaokey.com/tag/JIM HORNICKEL.html</w:t>
      </w:r>
    </w:p>
    <w:p>
      <w:r>
        <w:t>WILEY 出版图书：https://www.jiaokey.com/tag/WILEY.html</w:t>
      </w:r>
    </w:p>
    <w:p>
      <w:r>
        <w:t>关键词搜索：https://www.jiaokey.com/tag/NEGOTIATING SUCCESS TIPS AND TOOLS FOR BUILDING RAPPORT AND DISSOLVING CONFLICT WHILE STILL GETTING WHAT YOU WANT.html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