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BUSINESS ETHICS STRAIGHT TALK ABOUT HOW TO DO IT RIGHT</w:t>
      </w:r>
    </w:p>
    <w:p>
      <w:r>
        <w:rPr>
          <w:rFonts w:ascii="宋体" w:hAnsi="宋体" w:eastAsia="宋体"/>
          <w:sz w:val="24"/>
        </w:rPr>
        <w:t>LINDA KLEBE TREVINO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BUSINESS ETHICS STRAIGHT TALK ABOUT HOW TO DO IT 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KLEBE TREVINO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本书出售、求购地址：https://www.jiaokey.com/book/detail/40902154.html</w:t>
      </w:r>
    </w:p>
    <w:p>
      <w:r>
        <w:t>更多相关图书推荐：https://www.jiaokey.com</w:t>
      </w:r>
    </w:p>
    <w:p>
      <w:r>
        <w:t>LINDA KLEBE TREVINO 其他作品：https://www.jiaokey.com/tag/LINDA KLEBE TREVINO.html</w:t>
      </w:r>
    </w:p>
    <w:p>
      <w:r>
        <w:t>WILEY 出版图书：https://www.jiaokey.com/tag/WILEY.html</w:t>
      </w:r>
    </w:p>
    <w:p>
      <w:r>
        <w:t>关键词搜索：https://www.jiaokey.com/tag/MANAGING BUSINESS ETHICS STRAIGHT TALK ABOUT HOW TO DO IT 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