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RURL WOMAN BATTERING AND THE USTICE SYSTEMS AN ETHNOGRAPHY</w:t>
      </w:r>
    </w:p>
    <w:p>
      <w:r>
        <w:rPr>
          <w:rFonts w:ascii="宋体" w:hAnsi="宋体" w:eastAsia="宋体"/>
          <w:sz w:val="24"/>
        </w:rPr>
        <w:t>NEIL NWBSDALE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RURL WOMAN BATTERING AND THE USTICE SYSTEMS AN ETHNOGRAPHY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NWBSDALE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KPUBLICATIONS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本书出售、求购地址：https://www.jiaokey.com/book/detail/40903152.html</w:t>
      </w:r>
    </w:p>
    <w:p>
      <w:r>
        <w:t>更多相关图书推荐：https://www.jiaokey.com</w:t>
      </w:r>
    </w:p>
    <w:p>
      <w:r>
        <w:t>NEIL NWBSDALE 其他作品：https://www.jiaokey.com/tag/NEIL NWBSDALE.html</w:t>
      </w:r>
    </w:p>
    <w:p>
      <w:r>
        <w:t>SAGE KPUBLICATIONS 出版图书：https://www.jiaokey.com/tag/SAGE KPUBLICATIONS.html</w:t>
      </w:r>
    </w:p>
    <w:p>
      <w:r>
        <w:t>关键词搜索：https://www.jiaokey.com/tag/RURL WOMAN BATTERING AND THE USTICE SYSTEMS AN ETHNOGRAPHY.html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