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MURDERERS A COMPARATIVE ANALYSIS AND NEW PERSPECTIVES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MURDERERS A COMPARATIVE ANALYSIS AND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关键词搜索：https://www.jiaokey.com/tag/SEXUAL MURDERERS A COMPARATIVE ANALYSIS AND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