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PREVENTING VIOLENCE AGAINST WOMEN AND GIRLS EDUCATIONAL WORK WITH CHILDERN AND YOUNG PEOPLE</w:t>
      </w:r>
    </w:p>
    <w:p>
      <w:r>
        <w:rPr>
          <w:rFonts w:ascii="宋体" w:hAnsi="宋体" w:eastAsia="宋体"/>
          <w:sz w:val="24"/>
        </w:rPr>
        <w:t>JANE ELLIS AND RAVI K.THIARA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PREVENTING VIOLENCE AGAINST WOMEN AND GIRLS EDUCATIONAL WORK WITH CHILDERN AND YOUNG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ELLIS AND RAVI K.THIARA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本书出售、求购地址：https://www.jiaokey.com/book/detail/40903182.html</w:t>
      </w:r>
    </w:p>
    <w:p>
      <w:r>
        <w:t>更多相关图书推荐：https://www.jiaokey.com</w:t>
      </w:r>
    </w:p>
    <w:p>
      <w:r>
        <w:t>JANE ELLIS AND RAVI K.THIARA 其他作品：https://www.jiaokey.com/tag/JANE ELLIS AND RAVI K.THIARA.html</w:t>
      </w:r>
    </w:p>
    <w:p>
      <w:r>
        <w:t>关键词搜索：https://www.jiaokey.com/tag/PREVENTING VIOLENCE AGAINST WOMEN AND GIRLS EDUCATIONAL WORK WITH CHILDERN AND YOUNG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