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BRIDGING THE SOCIAL GAP PERSPECTIVES ON DALIT EMPOWERMENT</w:t>
      </w:r>
    </w:p>
    <w:p>
      <w:r>
        <w:rPr>
          <w:rFonts w:ascii="宋体" w:hAnsi="宋体" w:eastAsia="宋体"/>
          <w:sz w:val="24"/>
        </w:rPr>
        <w:t>NIDHI SADANA SABHARWAL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BRIDGING THE SOCIAL GAP PERSPECTIVES ON DALIT EMPOWERMENT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NIDHI SADANA SABHARWAL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本书出售、求购地址：https://www.jiaokey.com/book/detail/40903241.html</w:t>
      </w:r>
    </w:p>
    <w:p>
      <w:r>
        <w:t>更多相关图书推荐：https://www.jiaokey.com</w:t>
      </w:r>
    </w:p>
    <w:p>
      <w:r>
        <w:t>NIDHI SADANA SABHARWAL 其他作品：https://www.jiaokey.com/tag/NIDHI SADANA SABHARWAL.html</w:t>
      </w:r>
    </w:p>
    <w:p>
      <w:r>
        <w:t>SAGE 出版图书：https://www.jiaokey.com/tag/SAGE.html</w:t>
      </w:r>
    </w:p>
    <w:p>
      <w:r>
        <w:t>关键词搜索：https://www.jiaokey.com/tag/BRIDGING THE SOCIAL GAP PERSPECTIVES ON DALIT EMPOWERMENT.html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