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WELL-BEING IN EARLY CHILDHOOD</w:t>
      </w:r>
    </w:p>
    <w:p>
      <w:r>
        <w:t>作者：VAL RICHARD SAGE</w:t>
      </w:r>
    </w:p>
    <w:p>
      <w:r>
        <w:t>出版社：SAGE</w:t>
      </w:r>
    </w:p>
    <w:p>
      <w:r>
        <w:t>出版日期：2016</w:t>
      </w:r>
    </w:p>
    <w:p>
      <w:r>
        <w:t>总页数：184</w:t>
      </w:r>
    </w:p>
    <w:p>
      <w:r>
        <w:t>更多请访问教客网: www.jiaokey.com</w:t>
      </w:r>
    </w:p>
    <w:p>
      <w:r>
        <w:t>HEALTH AND WELL-BEING IN EARLY CHILDHOOD 评论地址：https://www.jiaokey.com/book/detail/40903377.html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