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Sustainability assessment of renewables-based products methods and case studies</w:t>
      </w:r>
    </w:p>
    <w:p>
      <w:r>
        <w:rPr>
          <w:rFonts w:ascii="宋体" w:hAnsi="宋体" w:eastAsia="宋体"/>
          <w:sz w:val="24"/>
        </w:rPr>
        <w:t>Jo Dewulf ; Steven De Meester ; Rodrigo A. F. Alvarenga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Sustainability assessment of renewables-based products methods and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Dewulf ; Steven De Meester ; Rodrigo A. F. Alvarenga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本书出售、求购地址：https://www.jiaokey.com/book/detail/40903759.html</w:t>
      </w:r>
    </w:p>
    <w:p>
      <w:r>
        <w:t>更多相关图书推荐：https://www.jiaokey.com</w:t>
      </w:r>
    </w:p>
    <w:p>
      <w:r>
        <w:t>Jo Dewulf ; Steven De Meester ; Rodrigo A. F. Alvarenga 其他作品：https://www.jiaokey.com/tag/Jo Dewulf ; Steven De Meester ; Rodrigo A. F. Alvarenga.html</w:t>
      </w:r>
    </w:p>
    <w:p>
      <w:r>
        <w:t>Wiley 出版图书：https://www.jiaokey.com/tag/Wiley.html</w:t>
      </w:r>
    </w:p>
    <w:p>
      <w:r>
        <w:t>关键词搜索：https://www.jiaokey.com/tag/Sustainability assessment of renewables-based products methods and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