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energy economic and social challenges</w:t>
      </w:r>
    </w:p>
    <w:p>
      <w:r>
        <w:t>作者：Paul Ekins</w:t>
      </w:r>
    </w:p>
    <w:p>
      <w:r>
        <w:t>出版社：Earthscan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Hydrogen energy economic and social challenges 评论地址：https://www.jiaokey.com/book/detail/40903885.html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